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BF7C" w14:textId="48298506" w:rsidR="00B91B2C" w:rsidRPr="00436232" w:rsidRDefault="006404AB" w:rsidP="00EE13C0">
      <w:pPr>
        <w:spacing w:after="0" w:line="240" w:lineRule="auto"/>
        <w:jc w:val="center"/>
      </w:pPr>
      <w:r w:rsidRPr="00436232">
        <w:rPr>
          <w:b/>
        </w:rPr>
        <w:t>CỘNG HÒA XÃ HỘI CHỦ NGHĨA VIỆT NAM</w:t>
      </w:r>
    </w:p>
    <w:p w14:paraId="1C3FBA70" w14:textId="46B862F0" w:rsidR="00B91B2C" w:rsidRPr="00436232" w:rsidRDefault="006404AB" w:rsidP="00EE13C0">
      <w:pPr>
        <w:spacing w:after="0" w:line="240" w:lineRule="auto"/>
        <w:jc w:val="center"/>
        <w:rPr>
          <w:b/>
        </w:rPr>
      </w:pPr>
      <w:proofErr w:type="spellStart"/>
      <w:r w:rsidRPr="00436232">
        <w:rPr>
          <w:b/>
        </w:rPr>
        <w:t>Độc</w:t>
      </w:r>
      <w:proofErr w:type="spellEnd"/>
      <w:r w:rsidRPr="00436232">
        <w:rPr>
          <w:b/>
        </w:rPr>
        <w:t xml:space="preserve"> </w:t>
      </w:r>
      <w:proofErr w:type="spellStart"/>
      <w:r w:rsidRPr="00436232">
        <w:rPr>
          <w:b/>
        </w:rPr>
        <w:t>lập</w:t>
      </w:r>
      <w:proofErr w:type="spellEnd"/>
      <w:r w:rsidRPr="00436232">
        <w:rPr>
          <w:b/>
        </w:rPr>
        <w:t xml:space="preserve"> - </w:t>
      </w:r>
      <w:proofErr w:type="spellStart"/>
      <w:r w:rsidRPr="00436232">
        <w:rPr>
          <w:b/>
        </w:rPr>
        <w:t>Tự</w:t>
      </w:r>
      <w:proofErr w:type="spellEnd"/>
      <w:r w:rsidRPr="00436232">
        <w:rPr>
          <w:b/>
        </w:rPr>
        <w:t xml:space="preserve"> do - </w:t>
      </w:r>
      <w:proofErr w:type="spellStart"/>
      <w:r w:rsidRPr="00436232">
        <w:rPr>
          <w:b/>
        </w:rPr>
        <w:t>Hạnh</w:t>
      </w:r>
      <w:proofErr w:type="spellEnd"/>
      <w:r w:rsidRPr="00436232">
        <w:rPr>
          <w:b/>
        </w:rPr>
        <w:t xml:space="preserve"> </w:t>
      </w:r>
      <w:proofErr w:type="spellStart"/>
      <w:r w:rsidRPr="00436232">
        <w:rPr>
          <w:b/>
        </w:rPr>
        <w:t>phúc</w:t>
      </w:r>
      <w:proofErr w:type="spellEnd"/>
    </w:p>
    <w:p w14:paraId="320D3F0E" w14:textId="2AB8609D" w:rsidR="00514C58" w:rsidRPr="00436232" w:rsidRDefault="00514C58" w:rsidP="00EE13C0">
      <w:pPr>
        <w:spacing w:after="0" w:line="240" w:lineRule="auto"/>
        <w:jc w:val="center"/>
      </w:pPr>
      <w:r w:rsidRPr="00436232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7B77BE" wp14:editId="4B21B86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9621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15EC650" id="Straight Connector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5pt" to="154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UVsQEAANQDAAAOAAAAZHJzL2Uyb0RvYy54bWysU01v2zAMvQ/YfxB0X2QHWL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" strokecolor="black [3213]">
                <w10:wrap anchorx="margin"/>
              </v:line>
            </w:pict>
          </mc:Fallback>
        </mc:AlternateContent>
      </w:r>
    </w:p>
    <w:p w14:paraId="552A7753" w14:textId="7D168C84" w:rsidR="00B91B2C" w:rsidRPr="00436232" w:rsidRDefault="006404AB" w:rsidP="00EE13C0">
      <w:pPr>
        <w:spacing w:after="0" w:line="240" w:lineRule="auto"/>
        <w:jc w:val="center"/>
      </w:pPr>
      <w:r w:rsidRPr="00436232">
        <w:rPr>
          <w:b/>
          <w:sz w:val="28"/>
        </w:rPr>
        <w:t>ĐƠN ĐỀ NGHỊ ÁP DỤNG HỌC BỔNG ĐẶC BIỆT</w:t>
      </w:r>
    </w:p>
    <w:p w14:paraId="59309D91" w14:textId="77777777" w:rsidR="00B91B2C" w:rsidRDefault="006404AB" w:rsidP="00EE13C0">
      <w:pPr>
        <w:spacing w:after="0" w:line="240" w:lineRule="auto"/>
        <w:jc w:val="center"/>
        <w:rPr>
          <w:b/>
        </w:rPr>
      </w:pPr>
      <w:proofErr w:type="spellStart"/>
      <w:r w:rsidRPr="00436232">
        <w:rPr>
          <w:b/>
        </w:rPr>
        <w:t>Dành</w:t>
      </w:r>
      <w:proofErr w:type="spellEnd"/>
      <w:r w:rsidRPr="00436232">
        <w:rPr>
          <w:b/>
        </w:rPr>
        <w:t xml:space="preserve"> </w:t>
      </w:r>
      <w:proofErr w:type="spellStart"/>
      <w:r w:rsidRPr="00436232">
        <w:rPr>
          <w:b/>
        </w:rPr>
        <w:t>cho</w:t>
      </w:r>
      <w:proofErr w:type="spellEnd"/>
      <w:r w:rsidRPr="00436232">
        <w:rPr>
          <w:b/>
        </w:rPr>
        <w:t xml:space="preserve"> </w:t>
      </w:r>
      <w:proofErr w:type="spellStart"/>
      <w:r w:rsidRPr="00436232">
        <w:rPr>
          <w:b/>
        </w:rPr>
        <w:t>tân</w:t>
      </w:r>
      <w:proofErr w:type="spellEnd"/>
      <w:r w:rsidRPr="00436232">
        <w:rPr>
          <w:b/>
        </w:rPr>
        <w:t xml:space="preserve"> </w:t>
      </w:r>
      <w:proofErr w:type="spellStart"/>
      <w:r w:rsidRPr="00436232">
        <w:rPr>
          <w:b/>
        </w:rPr>
        <w:t>sinh</w:t>
      </w:r>
      <w:proofErr w:type="spellEnd"/>
      <w:r w:rsidRPr="00436232">
        <w:rPr>
          <w:b/>
        </w:rPr>
        <w:t xml:space="preserve"> </w:t>
      </w:r>
      <w:proofErr w:type="spellStart"/>
      <w:r w:rsidRPr="00436232">
        <w:rPr>
          <w:b/>
        </w:rPr>
        <w:t>viên</w:t>
      </w:r>
      <w:proofErr w:type="spellEnd"/>
      <w:r w:rsidRPr="00436232">
        <w:rPr>
          <w:b/>
        </w:rPr>
        <w:t xml:space="preserve"> </w:t>
      </w:r>
      <w:proofErr w:type="spellStart"/>
      <w:r w:rsidRPr="00436232">
        <w:rPr>
          <w:b/>
        </w:rPr>
        <w:t>Khóa</w:t>
      </w:r>
      <w:proofErr w:type="spellEnd"/>
      <w:r w:rsidRPr="00436232">
        <w:rPr>
          <w:b/>
        </w:rPr>
        <w:t xml:space="preserve"> 30</w:t>
      </w:r>
    </w:p>
    <w:p w14:paraId="5A1C7939" w14:textId="77777777" w:rsidR="0043001B" w:rsidRPr="00436232" w:rsidRDefault="0043001B" w:rsidP="00EE13C0">
      <w:pPr>
        <w:spacing w:after="0" w:line="240" w:lineRule="auto"/>
        <w:jc w:val="center"/>
        <w:rPr>
          <w:b/>
        </w:rPr>
      </w:pPr>
    </w:p>
    <w:p w14:paraId="3919AB87" w14:textId="61F8F85F" w:rsidR="00B91B2C" w:rsidRDefault="006404AB" w:rsidP="00EE13C0">
      <w:pPr>
        <w:spacing w:after="0" w:line="240" w:lineRule="auto"/>
        <w:ind w:firstLine="720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Kính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gửi</w:t>
      </w:r>
      <w:proofErr w:type="spellEnd"/>
      <w:r w:rsidRPr="00436232">
        <w:rPr>
          <w:sz w:val="28"/>
          <w:szCs w:val="28"/>
        </w:rPr>
        <w:t xml:space="preserve">: - Ban </w:t>
      </w:r>
      <w:proofErr w:type="spellStart"/>
      <w:r w:rsidRPr="00436232">
        <w:rPr>
          <w:sz w:val="28"/>
          <w:szCs w:val="28"/>
        </w:rPr>
        <w:t>Giám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hiệu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Cao </w:t>
      </w:r>
      <w:proofErr w:type="spellStart"/>
      <w:r w:rsidRPr="00436232">
        <w:rPr>
          <w:sz w:val="28"/>
          <w:szCs w:val="28"/>
        </w:rPr>
        <w:t>đẳng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tế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Đối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ngoại</w:t>
      </w:r>
      <w:proofErr w:type="spellEnd"/>
      <w:r w:rsidRPr="00436232">
        <w:rPr>
          <w:sz w:val="28"/>
          <w:szCs w:val="28"/>
        </w:rPr>
        <w:t>;</w:t>
      </w:r>
      <w:r w:rsidRPr="00436232">
        <w:rPr>
          <w:sz w:val="28"/>
          <w:szCs w:val="28"/>
        </w:rPr>
        <w:br/>
        <w:t xml:space="preserve">          </w:t>
      </w:r>
      <w:r w:rsidR="00514C58" w:rsidRPr="00436232">
        <w:rPr>
          <w:sz w:val="28"/>
          <w:szCs w:val="28"/>
        </w:rPr>
        <w:tab/>
      </w:r>
      <w:r w:rsidR="00514C58" w:rsidRPr="00436232">
        <w:rPr>
          <w:sz w:val="28"/>
          <w:szCs w:val="28"/>
        </w:rPr>
        <w:tab/>
        <w:t xml:space="preserve">      </w:t>
      </w:r>
      <w:r w:rsidRPr="00436232">
        <w:rPr>
          <w:sz w:val="28"/>
          <w:szCs w:val="28"/>
        </w:rPr>
        <w:t xml:space="preserve">- </w:t>
      </w:r>
      <w:proofErr w:type="spellStart"/>
      <w:r w:rsidRPr="00436232">
        <w:rPr>
          <w:sz w:val="28"/>
          <w:szCs w:val="28"/>
        </w:rPr>
        <w:t>Phòng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viên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Kết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nối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doanh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nghiệp</w:t>
      </w:r>
      <w:proofErr w:type="spellEnd"/>
      <w:r w:rsidRPr="00436232">
        <w:rPr>
          <w:sz w:val="28"/>
          <w:szCs w:val="28"/>
        </w:rPr>
        <w:t>.</w:t>
      </w:r>
    </w:p>
    <w:p w14:paraId="2EDBDA17" w14:textId="77777777" w:rsidR="0043001B" w:rsidRPr="00436232" w:rsidRDefault="0043001B" w:rsidP="00EE13C0">
      <w:pPr>
        <w:spacing w:after="0" w:line="240" w:lineRule="auto"/>
        <w:ind w:firstLine="720"/>
        <w:rPr>
          <w:sz w:val="28"/>
          <w:szCs w:val="28"/>
        </w:rPr>
      </w:pPr>
    </w:p>
    <w:p w14:paraId="28D62A71" w14:textId="5F3F9BE3" w:rsidR="00B91B2C" w:rsidRPr="00436232" w:rsidRDefault="006404AB" w:rsidP="0043001B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tên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là</w:t>
      </w:r>
      <w:proofErr w:type="spellEnd"/>
      <w:r w:rsidRPr="00436232">
        <w:rPr>
          <w:sz w:val="28"/>
          <w:szCs w:val="28"/>
        </w:rPr>
        <w:t>: ....................................................................................................................</w:t>
      </w:r>
    </w:p>
    <w:p w14:paraId="3B270712" w14:textId="0269D156" w:rsidR="00B91B2C" w:rsidRPr="00436232" w:rsidRDefault="006404AB" w:rsidP="0043001B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Ngày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sinh</w:t>
      </w:r>
      <w:proofErr w:type="spellEnd"/>
      <w:r w:rsidRPr="00436232">
        <w:rPr>
          <w:sz w:val="28"/>
          <w:szCs w:val="28"/>
        </w:rPr>
        <w:t>: ...................................................................................................................</w:t>
      </w:r>
    </w:p>
    <w:p w14:paraId="63470518" w14:textId="4B8B299D" w:rsidR="00B91B2C" w:rsidRPr="00436232" w:rsidRDefault="006404AB" w:rsidP="0043001B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Số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căn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cước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dân</w:t>
      </w:r>
      <w:proofErr w:type="spellEnd"/>
      <w:r w:rsidRPr="00436232">
        <w:rPr>
          <w:sz w:val="28"/>
          <w:szCs w:val="28"/>
        </w:rPr>
        <w:t>: .................................................................................................</w:t>
      </w:r>
    </w:p>
    <w:p w14:paraId="369B5577" w14:textId="202B1AB7" w:rsidR="00B91B2C" w:rsidRPr="00436232" w:rsidRDefault="006404AB" w:rsidP="0043001B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Số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điện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thoại</w:t>
      </w:r>
      <w:proofErr w:type="spellEnd"/>
      <w:r w:rsidRPr="00436232">
        <w:rPr>
          <w:sz w:val="28"/>
          <w:szCs w:val="28"/>
        </w:rPr>
        <w:t>: ...............................................................................................................</w:t>
      </w:r>
    </w:p>
    <w:p w14:paraId="002A97B7" w14:textId="282071BF" w:rsidR="00B91B2C" w:rsidRPr="00436232" w:rsidRDefault="006404AB" w:rsidP="0043001B">
      <w:pPr>
        <w:spacing w:after="0" w:line="360" w:lineRule="auto"/>
        <w:jc w:val="both"/>
        <w:rPr>
          <w:sz w:val="28"/>
          <w:szCs w:val="28"/>
        </w:rPr>
      </w:pPr>
      <w:r w:rsidRPr="00436232">
        <w:rPr>
          <w:sz w:val="28"/>
          <w:szCs w:val="28"/>
        </w:rPr>
        <w:t>Email: ..........................................................................................................................</w:t>
      </w:r>
    </w:p>
    <w:p w14:paraId="7D0B0704" w14:textId="070B360E" w:rsidR="00B91B2C" w:rsidRPr="00436232" w:rsidRDefault="006404AB" w:rsidP="0043001B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Ngành</w:t>
      </w:r>
      <w:proofErr w:type="spellEnd"/>
      <w:r w:rsidRPr="00436232">
        <w:rPr>
          <w:sz w:val="28"/>
          <w:szCs w:val="28"/>
        </w:rPr>
        <w:t>/</w:t>
      </w:r>
      <w:proofErr w:type="spellStart"/>
      <w:r w:rsidRPr="00436232">
        <w:rPr>
          <w:sz w:val="28"/>
          <w:szCs w:val="28"/>
        </w:rPr>
        <w:t>Chuyên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ngành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trúng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tuyển</w:t>
      </w:r>
      <w:proofErr w:type="spellEnd"/>
      <w:r w:rsidRPr="00436232">
        <w:rPr>
          <w:sz w:val="28"/>
          <w:szCs w:val="28"/>
        </w:rPr>
        <w:t>: .............................................................................</w:t>
      </w:r>
    </w:p>
    <w:p w14:paraId="2B1925DB" w14:textId="794A310F" w:rsidR="00B91B2C" w:rsidRPr="00436232" w:rsidRDefault="006404AB" w:rsidP="0043001B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Mã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hồ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sơ</w:t>
      </w:r>
      <w:proofErr w:type="spellEnd"/>
      <w:r w:rsidRPr="00436232">
        <w:rPr>
          <w:sz w:val="28"/>
          <w:szCs w:val="28"/>
        </w:rPr>
        <w:t>/</w:t>
      </w:r>
      <w:proofErr w:type="spellStart"/>
      <w:r w:rsidRPr="00436232">
        <w:rPr>
          <w:sz w:val="28"/>
          <w:szCs w:val="28"/>
        </w:rPr>
        <w:t>Mã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xét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tuyển</w:t>
      </w:r>
      <w:proofErr w:type="spellEnd"/>
      <w:r w:rsidRPr="00436232">
        <w:rPr>
          <w:sz w:val="28"/>
          <w:szCs w:val="28"/>
        </w:rPr>
        <w:t xml:space="preserve"> </w:t>
      </w:r>
      <w:r w:rsidR="004120DE" w:rsidRPr="00436232">
        <w:rPr>
          <w:sz w:val="28"/>
          <w:szCs w:val="28"/>
        </w:rPr>
        <w:t>(</w:t>
      </w:r>
      <w:proofErr w:type="spellStart"/>
      <w:r w:rsidRPr="00436232">
        <w:rPr>
          <w:sz w:val="28"/>
          <w:szCs w:val="28"/>
        </w:rPr>
        <w:t>nếu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có</w:t>
      </w:r>
      <w:proofErr w:type="spellEnd"/>
      <w:r w:rsidR="004120DE" w:rsidRPr="00436232">
        <w:rPr>
          <w:sz w:val="28"/>
          <w:szCs w:val="28"/>
        </w:rPr>
        <w:t>)</w:t>
      </w:r>
      <w:r w:rsidRPr="00436232">
        <w:rPr>
          <w:sz w:val="28"/>
          <w:szCs w:val="28"/>
        </w:rPr>
        <w:t>: ................................................................................</w:t>
      </w:r>
    </w:p>
    <w:p w14:paraId="448BC212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Nay </w:t>
      </w: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làm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đơn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này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kính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đề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nghị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xem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xét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áp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dụng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đặc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biệt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dành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tân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viên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Khóa</w:t>
      </w:r>
      <w:proofErr w:type="spellEnd"/>
      <w:r w:rsidRPr="00436232">
        <w:rPr>
          <w:sz w:val="28"/>
          <w:szCs w:val="28"/>
        </w:rPr>
        <w:t xml:space="preserve"> 30 </w:t>
      </w:r>
      <w:proofErr w:type="spellStart"/>
      <w:r w:rsidRPr="00436232">
        <w:rPr>
          <w:sz w:val="28"/>
          <w:szCs w:val="28"/>
        </w:rPr>
        <w:t>theo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diện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sau</w:t>
      </w:r>
      <w:proofErr w:type="spellEnd"/>
      <w:r w:rsidRPr="00436232">
        <w:rPr>
          <w:sz w:val="28"/>
          <w:szCs w:val="28"/>
        </w:rPr>
        <w:t>:</w:t>
      </w:r>
    </w:p>
    <w:p w14:paraId="40A10B2C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bổng</w:t>
      </w:r>
      <w:proofErr w:type="spellEnd"/>
      <w:r w:rsidRPr="00436232">
        <w:rPr>
          <w:sz w:val="28"/>
          <w:szCs w:val="28"/>
        </w:rPr>
        <w:t xml:space="preserve"> “</w:t>
      </w:r>
      <w:proofErr w:type="spellStart"/>
      <w:r w:rsidRPr="00436232">
        <w:rPr>
          <w:sz w:val="28"/>
          <w:szCs w:val="28"/>
        </w:rPr>
        <w:t>Tự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hào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viên</w:t>
      </w:r>
      <w:proofErr w:type="spellEnd"/>
      <w:r w:rsidRPr="00436232">
        <w:rPr>
          <w:sz w:val="28"/>
          <w:szCs w:val="28"/>
        </w:rPr>
        <w:t xml:space="preserve"> COFER” - 100%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phí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toàn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khóa</w:t>
      </w:r>
      <w:proofErr w:type="spellEnd"/>
      <w:r w:rsidRPr="00436232">
        <w:rPr>
          <w:sz w:val="28"/>
          <w:szCs w:val="28"/>
        </w:rPr>
        <w:t>.</w:t>
      </w:r>
    </w:p>
    <w:p w14:paraId="7D3680A1" w14:textId="076A4551" w:rsidR="00B91B2C" w:rsidRPr="00436232" w:rsidRDefault="007F5F9C" w:rsidP="0043001B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☐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bổng</w:t>
      </w:r>
      <w:proofErr w:type="spellEnd"/>
      <w:r>
        <w:rPr>
          <w:sz w:val="28"/>
          <w:szCs w:val="28"/>
        </w:rPr>
        <w:t xml:space="preserve"> IELTS 6.5</w:t>
      </w:r>
      <w:r w:rsidR="006404AB" w:rsidRPr="00436232">
        <w:rPr>
          <w:sz w:val="28"/>
          <w:szCs w:val="28"/>
        </w:rPr>
        <w:t xml:space="preserve"> - 100% </w:t>
      </w:r>
      <w:proofErr w:type="spellStart"/>
      <w:r w:rsidR="006404AB" w:rsidRPr="00436232">
        <w:rPr>
          <w:sz w:val="28"/>
          <w:szCs w:val="28"/>
        </w:rPr>
        <w:t>học</w:t>
      </w:r>
      <w:proofErr w:type="spellEnd"/>
      <w:r w:rsidR="006404AB" w:rsidRPr="00436232">
        <w:rPr>
          <w:sz w:val="28"/>
          <w:szCs w:val="28"/>
        </w:rPr>
        <w:t xml:space="preserve"> </w:t>
      </w:r>
      <w:proofErr w:type="spellStart"/>
      <w:r w:rsidR="006404AB" w:rsidRPr="00436232">
        <w:rPr>
          <w:sz w:val="28"/>
          <w:szCs w:val="28"/>
        </w:rPr>
        <w:t>phí</w:t>
      </w:r>
      <w:proofErr w:type="spellEnd"/>
      <w:r w:rsidR="006404AB" w:rsidRPr="00436232">
        <w:rPr>
          <w:sz w:val="28"/>
          <w:szCs w:val="28"/>
        </w:rPr>
        <w:t xml:space="preserve"> </w:t>
      </w:r>
      <w:proofErr w:type="spellStart"/>
      <w:r w:rsidR="006404AB" w:rsidRPr="00436232">
        <w:rPr>
          <w:sz w:val="28"/>
          <w:szCs w:val="28"/>
        </w:rPr>
        <w:t>toàn</w:t>
      </w:r>
      <w:proofErr w:type="spellEnd"/>
      <w:r w:rsidR="006404AB" w:rsidRPr="00436232">
        <w:rPr>
          <w:sz w:val="28"/>
          <w:szCs w:val="28"/>
        </w:rPr>
        <w:t xml:space="preserve"> </w:t>
      </w:r>
      <w:proofErr w:type="spellStart"/>
      <w:r w:rsidR="006404AB" w:rsidRPr="00436232">
        <w:rPr>
          <w:sz w:val="28"/>
          <w:szCs w:val="28"/>
        </w:rPr>
        <w:t>khóa</w:t>
      </w:r>
      <w:proofErr w:type="spellEnd"/>
      <w:r w:rsidR="006404AB" w:rsidRPr="00436232">
        <w:rPr>
          <w:sz w:val="28"/>
          <w:szCs w:val="28"/>
        </w:rPr>
        <w:t>.</w:t>
      </w:r>
    </w:p>
    <w:p w14:paraId="2EF1A50A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bổng</w:t>
      </w:r>
      <w:proofErr w:type="spellEnd"/>
      <w:r w:rsidRPr="00436232">
        <w:rPr>
          <w:sz w:val="28"/>
          <w:szCs w:val="28"/>
        </w:rPr>
        <w:t xml:space="preserve"> IELTS 6.0 - 100%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phí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năm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thứ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nhất</w:t>
      </w:r>
      <w:proofErr w:type="spellEnd"/>
      <w:r w:rsidRPr="00436232">
        <w:rPr>
          <w:sz w:val="28"/>
          <w:szCs w:val="28"/>
        </w:rPr>
        <w:t>.</w:t>
      </w:r>
    </w:p>
    <w:p w14:paraId="0755308D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tài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năng</w:t>
      </w:r>
      <w:proofErr w:type="spellEnd"/>
      <w:r w:rsidRPr="00436232">
        <w:rPr>
          <w:sz w:val="28"/>
          <w:szCs w:val="28"/>
        </w:rPr>
        <w:t xml:space="preserve"> - </w:t>
      </w:r>
      <w:proofErr w:type="spellStart"/>
      <w:r w:rsidRPr="00436232">
        <w:rPr>
          <w:sz w:val="28"/>
          <w:szCs w:val="28"/>
        </w:rPr>
        <w:t>từ</w:t>
      </w:r>
      <w:proofErr w:type="spellEnd"/>
      <w:r w:rsidRPr="00436232">
        <w:rPr>
          <w:sz w:val="28"/>
          <w:szCs w:val="28"/>
        </w:rPr>
        <w:t xml:space="preserve"> 25% </w:t>
      </w:r>
      <w:proofErr w:type="spellStart"/>
      <w:r w:rsidRPr="00436232">
        <w:rPr>
          <w:sz w:val="28"/>
          <w:szCs w:val="28"/>
        </w:rPr>
        <w:t>đến</w:t>
      </w:r>
      <w:proofErr w:type="spellEnd"/>
      <w:r w:rsidRPr="00436232">
        <w:rPr>
          <w:sz w:val="28"/>
          <w:szCs w:val="28"/>
        </w:rPr>
        <w:t xml:space="preserve"> 100%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phí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toàn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khóa</w:t>
      </w:r>
      <w:proofErr w:type="spellEnd"/>
      <w:r w:rsidRPr="00436232">
        <w:rPr>
          <w:sz w:val="28"/>
          <w:szCs w:val="28"/>
        </w:rPr>
        <w:t>.</w:t>
      </w:r>
    </w:p>
    <w:p w14:paraId="6A344260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giáo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dục</w:t>
      </w:r>
      <w:proofErr w:type="spellEnd"/>
      <w:r w:rsidRPr="00436232">
        <w:rPr>
          <w:sz w:val="28"/>
          <w:szCs w:val="28"/>
        </w:rPr>
        <w:t xml:space="preserve"> - 25%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phí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toàn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khóa</w:t>
      </w:r>
      <w:proofErr w:type="spellEnd"/>
      <w:r w:rsidRPr="00436232">
        <w:rPr>
          <w:sz w:val="28"/>
          <w:szCs w:val="28"/>
        </w:rPr>
        <w:t>.</w:t>
      </w:r>
    </w:p>
    <w:p w14:paraId="71E33CB5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gia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đình</w:t>
      </w:r>
      <w:proofErr w:type="spellEnd"/>
      <w:r w:rsidRPr="00436232">
        <w:rPr>
          <w:sz w:val="28"/>
          <w:szCs w:val="28"/>
        </w:rPr>
        <w:t xml:space="preserve"> - 50%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phí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kỳ</w:t>
      </w:r>
      <w:proofErr w:type="spellEnd"/>
      <w:r w:rsidRPr="00436232">
        <w:rPr>
          <w:sz w:val="28"/>
          <w:szCs w:val="28"/>
        </w:rPr>
        <w:t xml:space="preserve"> I.</w:t>
      </w:r>
    </w:p>
    <w:p w14:paraId="2C48CB36" w14:textId="282DC6E4" w:rsidR="00B91B2C" w:rsidRPr="00436232" w:rsidRDefault="00436232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b/>
          <w:sz w:val="28"/>
          <w:szCs w:val="28"/>
        </w:rPr>
        <w:t xml:space="preserve">1. </w:t>
      </w:r>
      <w:proofErr w:type="spellStart"/>
      <w:r w:rsidRPr="00436232">
        <w:rPr>
          <w:b/>
          <w:sz w:val="28"/>
          <w:szCs w:val="28"/>
        </w:rPr>
        <w:t>Hồ</w:t>
      </w:r>
      <w:proofErr w:type="spellEnd"/>
      <w:r w:rsidRPr="00436232">
        <w:rPr>
          <w:b/>
          <w:sz w:val="28"/>
          <w:szCs w:val="28"/>
        </w:rPr>
        <w:t xml:space="preserve"> </w:t>
      </w:r>
      <w:proofErr w:type="spellStart"/>
      <w:r w:rsidRPr="00436232">
        <w:rPr>
          <w:b/>
          <w:sz w:val="28"/>
          <w:szCs w:val="28"/>
        </w:rPr>
        <w:t>sơ</w:t>
      </w:r>
      <w:proofErr w:type="spellEnd"/>
      <w:r w:rsidRPr="00436232">
        <w:rPr>
          <w:b/>
          <w:sz w:val="28"/>
          <w:szCs w:val="28"/>
        </w:rPr>
        <w:t xml:space="preserve"> </w:t>
      </w:r>
      <w:proofErr w:type="spellStart"/>
      <w:r w:rsidRPr="00436232">
        <w:rPr>
          <w:b/>
          <w:sz w:val="28"/>
          <w:szCs w:val="28"/>
        </w:rPr>
        <w:t>minh</w:t>
      </w:r>
      <w:proofErr w:type="spellEnd"/>
      <w:r w:rsidRPr="00436232">
        <w:rPr>
          <w:b/>
          <w:sz w:val="28"/>
          <w:szCs w:val="28"/>
        </w:rPr>
        <w:t xml:space="preserve"> </w:t>
      </w:r>
      <w:proofErr w:type="spellStart"/>
      <w:r w:rsidRPr="00436232">
        <w:rPr>
          <w:b/>
          <w:sz w:val="28"/>
          <w:szCs w:val="28"/>
        </w:rPr>
        <w:t>chứng</w:t>
      </w:r>
      <w:proofErr w:type="spellEnd"/>
      <w:r w:rsidRPr="00436232">
        <w:rPr>
          <w:b/>
          <w:sz w:val="28"/>
          <w:szCs w:val="28"/>
        </w:rPr>
        <w:t xml:space="preserve"> </w:t>
      </w:r>
      <w:proofErr w:type="spellStart"/>
      <w:r w:rsidRPr="00436232">
        <w:rPr>
          <w:b/>
          <w:sz w:val="28"/>
          <w:szCs w:val="28"/>
        </w:rPr>
        <w:t>kèm</w:t>
      </w:r>
      <w:proofErr w:type="spellEnd"/>
      <w:r w:rsidRPr="00436232">
        <w:rPr>
          <w:b/>
          <w:sz w:val="28"/>
          <w:szCs w:val="28"/>
        </w:rPr>
        <w:t xml:space="preserve"> </w:t>
      </w:r>
      <w:proofErr w:type="spellStart"/>
      <w:r w:rsidRPr="00436232">
        <w:rPr>
          <w:b/>
          <w:sz w:val="28"/>
          <w:szCs w:val="28"/>
        </w:rPr>
        <w:t>theo</w:t>
      </w:r>
      <w:proofErr w:type="spellEnd"/>
    </w:p>
    <w:p w14:paraId="7FA8B326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gửi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kèm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đơn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này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tờ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sau</w:t>
      </w:r>
      <w:proofErr w:type="spellEnd"/>
      <w:r w:rsidRPr="00436232">
        <w:rPr>
          <w:sz w:val="28"/>
          <w:szCs w:val="28"/>
        </w:rPr>
        <w:t>:</w:t>
      </w:r>
    </w:p>
    <w:p w14:paraId="05EDC586" w14:textId="0144FB6D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Bản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sao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căn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cước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dân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hoặc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tờ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tùy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thân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hợp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lệ</w:t>
      </w:r>
      <w:proofErr w:type="spellEnd"/>
      <w:r w:rsidR="004120DE" w:rsidRPr="00436232">
        <w:rPr>
          <w:sz w:val="28"/>
          <w:szCs w:val="28"/>
        </w:rPr>
        <w:t>;</w:t>
      </w:r>
    </w:p>
    <w:p w14:paraId="0DBF5DF4" w14:textId="759520A2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Bản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sao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báo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trúng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tuyển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hoặc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thông</w:t>
      </w:r>
      <w:proofErr w:type="spellEnd"/>
      <w:r w:rsidRPr="00436232">
        <w:rPr>
          <w:sz w:val="28"/>
          <w:szCs w:val="28"/>
        </w:rPr>
        <w:t xml:space="preserve"> tin </w:t>
      </w:r>
      <w:proofErr w:type="spellStart"/>
      <w:r w:rsidRPr="00436232">
        <w:rPr>
          <w:sz w:val="28"/>
          <w:szCs w:val="28"/>
        </w:rPr>
        <w:t>xác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nhận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trúng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tuyển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nếu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có</w:t>
      </w:r>
      <w:proofErr w:type="spellEnd"/>
      <w:r w:rsidR="004120DE" w:rsidRPr="00436232">
        <w:rPr>
          <w:sz w:val="28"/>
          <w:szCs w:val="28"/>
        </w:rPr>
        <w:t>;</w:t>
      </w:r>
    </w:p>
    <w:p w14:paraId="01841CEE" w14:textId="5FDCCBA1" w:rsidR="00B91B2C" w:rsidRPr="00436232" w:rsidRDefault="00C1323C" w:rsidP="0043001B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☐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IELTS</w:t>
      </w:r>
      <w:r w:rsidR="006404AB" w:rsidRPr="00436232">
        <w:rPr>
          <w:sz w:val="28"/>
          <w:szCs w:val="28"/>
        </w:rPr>
        <w:t xml:space="preserve"> </w:t>
      </w:r>
      <w:proofErr w:type="spellStart"/>
      <w:r w:rsidR="006404AB" w:rsidRPr="00436232">
        <w:rPr>
          <w:sz w:val="28"/>
          <w:szCs w:val="28"/>
        </w:rPr>
        <w:t>còn</w:t>
      </w:r>
      <w:proofErr w:type="spellEnd"/>
      <w:r w:rsidR="006404AB" w:rsidRPr="00436232">
        <w:rPr>
          <w:sz w:val="28"/>
          <w:szCs w:val="28"/>
        </w:rPr>
        <w:t xml:space="preserve"> </w:t>
      </w:r>
      <w:proofErr w:type="spellStart"/>
      <w:r w:rsidR="006404AB" w:rsidRPr="00436232">
        <w:rPr>
          <w:sz w:val="28"/>
          <w:szCs w:val="28"/>
        </w:rPr>
        <w:t>thời</w:t>
      </w:r>
      <w:proofErr w:type="spellEnd"/>
      <w:r w:rsidR="006404AB" w:rsidRPr="00436232">
        <w:rPr>
          <w:sz w:val="28"/>
          <w:szCs w:val="28"/>
        </w:rPr>
        <w:t xml:space="preserve"> </w:t>
      </w:r>
      <w:proofErr w:type="spellStart"/>
      <w:r w:rsidR="006404AB" w:rsidRPr="00436232">
        <w:rPr>
          <w:sz w:val="28"/>
          <w:szCs w:val="28"/>
        </w:rPr>
        <w:t>hạn</w:t>
      </w:r>
      <w:proofErr w:type="spellEnd"/>
      <w:r w:rsidR="004120DE" w:rsidRPr="00436232">
        <w:rPr>
          <w:sz w:val="28"/>
          <w:szCs w:val="28"/>
        </w:rPr>
        <w:t>;</w:t>
      </w:r>
    </w:p>
    <w:p w14:paraId="44568E48" w14:textId="7F60F6F9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Bản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sao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nhận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khen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bằng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khen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hoặc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quyết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định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nhận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giải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thưởng</w:t>
      </w:r>
      <w:proofErr w:type="spellEnd"/>
      <w:r w:rsidR="004120DE" w:rsidRPr="00436232">
        <w:rPr>
          <w:sz w:val="28"/>
          <w:szCs w:val="28"/>
        </w:rPr>
        <w:t>;</w:t>
      </w:r>
    </w:p>
    <w:p w14:paraId="479D465C" w14:textId="15BEEA25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tờ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minh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quan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hệ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thân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nhân</w:t>
      </w:r>
      <w:proofErr w:type="spellEnd"/>
      <w:r w:rsidR="004120DE" w:rsidRPr="00436232">
        <w:rPr>
          <w:sz w:val="28"/>
          <w:szCs w:val="28"/>
        </w:rPr>
        <w:t>;</w:t>
      </w:r>
    </w:p>
    <w:p w14:paraId="77A1136E" w14:textId="454CBF45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nhận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của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người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thân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trong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ngành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giáo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dục</w:t>
      </w:r>
      <w:proofErr w:type="spellEnd"/>
      <w:r w:rsidR="004120DE" w:rsidRPr="00436232">
        <w:rPr>
          <w:sz w:val="28"/>
          <w:szCs w:val="28"/>
        </w:rPr>
        <w:t>;</w:t>
      </w:r>
    </w:p>
    <w:p w14:paraId="79736542" w14:textId="48F36B0E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lastRenderedPageBreak/>
        <w:t xml:space="preserve">☐ Minh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anh</w:t>
      </w:r>
      <w:proofErr w:type="spellEnd"/>
      <w:r w:rsidR="00E16505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ch</w:t>
      </w:r>
      <w:r w:rsidR="00E16505">
        <w:rPr>
          <w:sz w:val="28"/>
          <w:szCs w:val="28"/>
        </w:rPr>
        <w:t>ị</w:t>
      </w:r>
      <w:proofErr w:type="spellEnd"/>
      <w:r w:rsidR="00E16505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em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ruột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</w:t>
      </w:r>
      <w:r w:rsidR="00E16505">
        <w:rPr>
          <w:sz w:val="28"/>
          <w:szCs w:val="28"/>
        </w:rPr>
        <w:t>ã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="00572716" w:rsidRPr="00436232">
        <w:rPr>
          <w:sz w:val="28"/>
          <w:szCs w:val="28"/>
        </w:rPr>
        <w:t>hoặc</w:t>
      </w:r>
      <w:proofErr w:type="spellEnd"/>
      <w:r w:rsidR="00572716" w:rsidRPr="00436232">
        <w:rPr>
          <w:sz w:val="28"/>
          <w:szCs w:val="28"/>
        </w:rPr>
        <w:t xml:space="preserve"> </w:t>
      </w:r>
      <w:proofErr w:type="spellStart"/>
      <w:r w:rsidR="00E16505">
        <w:rPr>
          <w:sz w:val="28"/>
          <w:szCs w:val="28"/>
        </w:rPr>
        <w:t>đang</w:t>
      </w:r>
      <w:proofErr w:type="spellEnd"/>
      <w:r w:rsidR="00E16505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tại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Cao </w:t>
      </w:r>
      <w:proofErr w:type="spellStart"/>
      <w:r w:rsidRPr="00436232">
        <w:rPr>
          <w:sz w:val="28"/>
          <w:szCs w:val="28"/>
        </w:rPr>
        <w:t>đẳng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tế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Đối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ngoại</w:t>
      </w:r>
      <w:proofErr w:type="spellEnd"/>
      <w:r w:rsidR="004120DE" w:rsidRPr="00436232">
        <w:rPr>
          <w:sz w:val="28"/>
          <w:szCs w:val="28"/>
        </w:rPr>
        <w:t>;</w:t>
      </w:r>
    </w:p>
    <w:p w14:paraId="5B009062" w14:textId="6ECEBA2C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r w:rsidRPr="00436232">
        <w:rPr>
          <w:sz w:val="28"/>
          <w:szCs w:val="28"/>
        </w:rPr>
        <w:t xml:space="preserve">☐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tờ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khác</w:t>
      </w:r>
      <w:proofErr w:type="spellEnd"/>
      <w:r w:rsidRPr="00436232">
        <w:rPr>
          <w:sz w:val="28"/>
          <w:szCs w:val="28"/>
        </w:rPr>
        <w:t>: ................................................................................................</w:t>
      </w:r>
    </w:p>
    <w:p w14:paraId="37A206B6" w14:textId="56CCF285" w:rsidR="00EE13C0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nhận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tờ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minh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nộp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kèm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hồ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sơ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bản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sao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="00E16505">
        <w:rPr>
          <w:sz w:val="28"/>
          <w:szCs w:val="28"/>
        </w:rPr>
        <w:t>được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="00E16505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thực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hợp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lệ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trong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thời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hạn</w:t>
      </w:r>
      <w:proofErr w:type="spellEnd"/>
      <w:r w:rsidRPr="00436232">
        <w:rPr>
          <w:sz w:val="28"/>
          <w:szCs w:val="28"/>
        </w:rPr>
        <w:t xml:space="preserve"> 06 </w:t>
      </w:r>
      <w:proofErr w:type="spellStart"/>
      <w:r w:rsidRPr="00436232">
        <w:rPr>
          <w:sz w:val="28"/>
          <w:szCs w:val="28"/>
        </w:rPr>
        <w:t>tháng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tính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đến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ngày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nộp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hồ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sơ</w:t>
      </w:r>
      <w:proofErr w:type="spellEnd"/>
      <w:r w:rsidRPr="00436232">
        <w:rPr>
          <w:sz w:val="28"/>
          <w:szCs w:val="28"/>
        </w:rPr>
        <w:t xml:space="preserve">.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hợp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yêu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cầu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cam </w:t>
      </w:r>
      <w:proofErr w:type="spellStart"/>
      <w:r w:rsidRPr="00436232">
        <w:rPr>
          <w:sz w:val="28"/>
          <w:szCs w:val="28"/>
        </w:rPr>
        <w:t>kết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xuất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trình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bản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chính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để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đối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chiếu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hoặc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</w:t>
      </w:r>
      <w:proofErr w:type="spellEnd"/>
      <w:r w:rsidRPr="00436232">
        <w:rPr>
          <w:sz w:val="28"/>
          <w:szCs w:val="28"/>
        </w:rPr>
        <w:t xml:space="preserve"> sung </w:t>
      </w:r>
      <w:proofErr w:type="spellStart"/>
      <w:r w:rsidRPr="00436232">
        <w:rPr>
          <w:sz w:val="28"/>
          <w:szCs w:val="28"/>
        </w:rPr>
        <w:t>hồ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sơ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theo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quy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định</w:t>
      </w:r>
      <w:proofErr w:type="spellEnd"/>
      <w:r w:rsidR="0043001B">
        <w:rPr>
          <w:sz w:val="28"/>
          <w:szCs w:val="28"/>
        </w:rPr>
        <w:t>.</w:t>
      </w:r>
    </w:p>
    <w:p w14:paraId="0AC7F5F3" w14:textId="1D60A163" w:rsidR="00B91B2C" w:rsidRPr="00436232" w:rsidRDefault="00E16505" w:rsidP="0043001B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36232" w:rsidRPr="00436232">
        <w:rPr>
          <w:b/>
          <w:sz w:val="28"/>
          <w:szCs w:val="28"/>
        </w:rPr>
        <w:t xml:space="preserve">. Cam </w:t>
      </w:r>
      <w:proofErr w:type="spellStart"/>
      <w:r w:rsidR="00436232" w:rsidRPr="00436232">
        <w:rPr>
          <w:b/>
          <w:sz w:val="28"/>
          <w:szCs w:val="28"/>
        </w:rPr>
        <w:t>kết</w:t>
      </w:r>
      <w:proofErr w:type="spellEnd"/>
      <w:r w:rsidR="00436232" w:rsidRPr="00436232">
        <w:rPr>
          <w:b/>
          <w:sz w:val="28"/>
          <w:szCs w:val="28"/>
        </w:rPr>
        <w:t xml:space="preserve"> </w:t>
      </w:r>
      <w:proofErr w:type="spellStart"/>
      <w:r w:rsidR="00436232" w:rsidRPr="00436232">
        <w:rPr>
          <w:b/>
          <w:sz w:val="28"/>
          <w:szCs w:val="28"/>
        </w:rPr>
        <w:t>của</w:t>
      </w:r>
      <w:proofErr w:type="spellEnd"/>
      <w:r w:rsidR="00436232" w:rsidRPr="00436232">
        <w:rPr>
          <w:b/>
          <w:sz w:val="28"/>
          <w:szCs w:val="28"/>
        </w:rPr>
        <w:t xml:space="preserve"> </w:t>
      </w:r>
      <w:proofErr w:type="spellStart"/>
      <w:r w:rsidR="00436232" w:rsidRPr="00436232">
        <w:rPr>
          <w:b/>
          <w:sz w:val="28"/>
          <w:szCs w:val="28"/>
        </w:rPr>
        <w:t>người</w:t>
      </w:r>
      <w:proofErr w:type="spellEnd"/>
      <w:r w:rsidR="00436232" w:rsidRPr="00436232">
        <w:rPr>
          <w:b/>
          <w:sz w:val="28"/>
          <w:szCs w:val="28"/>
        </w:rPr>
        <w:t xml:space="preserve"> </w:t>
      </w:r>
      <w:proofErr w:type="spellStart"/>
      <w:r w:rsidR="00436232" w:rsidRPr="00436232">
        <w:rPr>
          <w:b/>
          <w:sz w:val="28"/>
          <w:szCs w:val="28"/>
        </w:rPr>
        <w:t>làm</w:t>
      </w:r>
      <w:proofErr w:type="spellEnd"/>
      <w:r w:rsidR="00436232" w:rsidRPr="00436232">
        <w:rPr>
          <w:b/>
          <w:sz w:val="28"/>
          <w:szCs w:val="28"/>
        </w:rPr>
        <w:t xml:space="preserve"> </w:t>
      </w:r>
      <w:proofErr w:type="spellStart"/>
      <w:r w:rsidR="00436232" w:rsidRPr="00436232">
        <w:rPr>
          <w:b/>
          <w:sz w:val="28"/>
          <w:szCs w:val="28"/>
        </w:rPr>
        <w:t>đơn</w:t>
      </w:r>
      <w:proofErr w:type="spellEnd"/>
    </w:p>
    <w:p w14:paraId="343332C3" w14:textId="37AFFE1E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xin</w:t>
      </w:r>
      <w:proofErr w:type="spellEnd"/>
      <w:r w:rsidRPr="00436232">
        <w:rPr>
          <w:sz w:val="28"/>
          <w:szCs w:val="28"/>
        </w:rPr>
        <w:t xml:space="preserve"> cam </w:t>
      </w:r>
      <w:proofErr w:type="spellStart"/>
      <w:r w:rsidRPr="00436232">
        <w:rPr>
          <w:sz w:val="28"/>
          <w:szCs w:val="28"/>
        </w:rPr>
        <w:t>đoan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thông</w:t>
      </w:r>
      <w:proofErr w:type="spellEnd"/>
      <w:r w:rsidRPr="00436232">
        <w:rPr>
          <w:sz w:val="28"/>
          <w:szCs w:val="28"/>
        </w:rPr>
        <w:t xml:space="preserve"> tin </w:t>
      </w:r>
      <w:proofErr w:type="spellStart"/>
      <w:r w:rsidRPr="00436232">
        <w:rPr>
          <w:sz w:val="28"/>
          <w:szCs w:val="28"/>
        </w:rPr>
        <w:t>kê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khai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trong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đơn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hồ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sơ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minh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kèm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theo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đúng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sự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thật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đầy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đủ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hợp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lệ</w:t>
      </w:r>
      <w:proofErr w:type="spellEnd"/>
      <w:r w:rsidR="00D773F5" w:rsidRPr="00436232">
        <w:rPr>
          <w:sz w:val="28"/>
          <w:szCs w:val="28"/>
        </w:rPr>
        <w:t>;</w:t>
      </w:r>
    </w:p>
    <w:p w14:paraId="43EA2F3E" w14:textId="45EEA736" w:rsidR="004120DE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cam </w:t>
      </w:r>
      <w:proofErr w:type="spellStart"/>
      <w:r w:rsidRPr="00436232">
        <w:rPr>
          <w:sz w:val="28"/>
          <w:szCs w:val="28"/>
        </w:rPr>
        <w:t>kết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chấp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hành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đầy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đủ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nội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quy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quy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chế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của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sau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nhập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="00066CBC" w:rsidRPr="00436232">
        <w:rPr>
          <w:sz w:val="28"/>
          <w:szCs w:val="28"/>
        </w:rPr>
        <w:t>,</w:t>
      </w:r>
      <w:r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nghiêm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túc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học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tập</w:t>
      </w:r>
      <w:proofErr w:type="spellEnd"/>
      <w:r w:rsidR="004120DE" w:rsidRPr="00436232">
        <w:rPr>
          <w:sz w:val="28"/>
          <w:szCs w:val="28"/>
        </w:rPr>
        <w:t xml:space="preserve">, </w:t>
      </w:r>
      <w:proofErr w:type="spellStart"/>
      <w:r w:rsidR="004120DE" w:rsidRPr="00436232">
        <w:rPr>
          <w:sz w:val="28"/>
          <w:szCs w:val="28"/>
        </w:rPr>
        <w:t>rèn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luyện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và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hoàn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thành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chương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trình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đào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tạo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tại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Trường</w:t>
      </w:r>
      <w:proofErr w:type="spellEnd"/>
      <w:r w:rsidR="004120DE" w:rsidRPr="00436232">
        <w:rPr>
          <w:sz w:val="28"/>
          <w:szCs w:val="28"/>
        </w:rPr>
        <w:t xml:space="preserve"> Cao </w:t>
      </w:r>
      <w:proofErr w:type="spellStart"/>
      <w:r w:rsidR="004120DE" w:rsidRPr="00436232">
        <w:rPr>
          <w:sz w:val="28"/>
          <w:szCs w:val="28"/>
        </w:rPr>
        <w:t>đẳng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Kinh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tế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Đối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ngoại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theo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đúng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quy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định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hiện</w:t>
      </w:r>
      <w:proofErr w:type="spellEnd"/>
      <w:r w:rsidR="004120DE" w:rsidRPr="00436232">
        <w:rPr>
          <w:sz w:val="28"/>
          <w:szCs w:val="28"/>
        </w:rPr>
        <w:t xml:space="preserve"> </w:t>
      </w:r>
      <w:proofErr w:type="spellStart"/>
      <w:r w:rsidR="004120DE" w:rsidRPr="00436232">
        <w:rPr>
          <w:sz w:val="28"/>
          <w:szCs w:val="28"/>
        </w:rPr>
        <w:t>hành</w:t>
      </w:r>
      <w:proofErr w:type="spellEnd"/>
      <w:r w:rsidR="004120DE" w:rsidRPr="00436232">
        <w:rPr>
          <w:sz w:val="28"/>
          <w:szCs w:val="28"/>
        </w:rPr>
        <w:t>;</w:t>
      </w:r>
    </w:p>
    <w:p w14:paraId="2B2F2142" w14:textId="14206C4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hợp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hồ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sơ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hợp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lệ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giấy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tờ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quá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thời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hạn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="007E4B21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chứng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thực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thông</w:t>
      </w:r>
      <w:proofErr w:type="spellEnd"/>
      <w:r w:rsidRPr="00436232">
        <w:rPr>
          <w:sz w:val="28"/>
          <w:szCs w:val="28"/>
        </w:rPr>
        <w:t xml:space="preserve"> tin </w:t>
      </w:r>
      <w:proofErr w:type="spellStart"/>
      <w:r w:rsidRPr="00436232">
        <w:rPr>
          <w:sz w:val="28"/>
          <w:szCs w:val="28"/>
        </w:rPr>
        <w:t>kê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khai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trung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thực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hoặc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không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đáp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ứng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điều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kiện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theo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quy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định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Nhà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có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quyền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từ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chối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áp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dụng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dừng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áp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dụng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hoặc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hồi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phần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bổng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đã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được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khấu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trừ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vào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phí</w:t>
      </w:r>
      <w:proofErr w:type="spellEnd"/>
      <w:r w:rsidR="00D773F5" w:rsidRPr="00436232">
        <w:rPr>
          <w:sz w:val="28"/>
          <w:szCs w:val="28"/>
        </w:rPr>
        <w:t>;</w:t>
      </w:r>
    </w:p>
    <w:p w14:paraId="4A1BA037" w14:textId="77777777" w:rsidR="00B91B2C" w:rsidRPr="00436232" w:rsidRDefault="006404AB" w:rsidP="0043001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Kính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mong</w:t>
      </w:r>
      <w:proofErr w:type="spellEnd"/>
      <w:r w:rsidRPr="00436232">
        <w:rPr>
          <w:sz w:val="28"/>
          <w:szCs w:val="28"/>
        </w:rPr>
        <w:t xml:space="preserve"> Ban </w:t>
      </w:r>
      <w:proofErr w:type="spellStart"/>
      <w:r w:rsidRPr="00436232">
        <w:rPr>
          <w:sz w:val="28"/>
          <w:szCs w:val="28"/>
        </w:rPr>
        <w:t>Giám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hiệu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các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đơn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vị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chức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năng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xem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xét</w:t>
      </w:r>
      <w:proofErr w:type="spellEnd"/>
      <w:r w:rsidRPr="00436232">
        <w:rPr>
          <w:sz w:val="28"/>
          <w:szCs w:val="28"/>
        </w:rPr>
        <w:t xml:space="preserve">, </w:t>
      </w:r>
      <w:proofErr w:type="spellStart"/>
      <w:r w:rsidRPr="00436232">
        <w:rPr>
          <w:sz w:val="28"/>
          <w:szCs w:val="28"/>
        </w:rPr>
        <w:t>tạo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điều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kiện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hỗ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trợ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để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có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thêm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động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lực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học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tập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và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rèn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luyện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tại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Trường</w:t>
      </w:r>
      <w:proofErr w:type="spellEnd"/>
      <w:r w:rsidRPr="00436232">
        <w:rPr>
          <w:sz w:val="28"/>
          <w:szCs w:val="28"/>
        </w:rPr>
        <w:t>.</w:t>
      </w:r>
    </w:p>
    <w:p w14:paraId="20DE4383" w14:textId="77777777" w:rsidR="00B91B2C" w:rsidRDefault="006404AB" w:rsidP="0043001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436232">
        <w:rPr>
          <w:sz w:val="28"/>
          <w:szCs w:val="28"/>
        </w:rPr>
        <w:t>Tôi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xin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chân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thành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cảm</w:t>
      </w:r>
      <w:proofErr w:type="spellEnd"/>
      <w:r w:rsidRPr="00436232">
        <w:rPr>
          <w:sz w:val="28"/>
          <w:szCs w:val="28"/>
        </w:rPr>
        <w:t xml:space="preserve"> </w:t>
      </w:r>
      <w:proofErr w:type="spellStart"/>
      <w:r w:rsidRPr="00436232">
        <w:rPr>
          <w:sz w:val="28"/>
          <w:szCs w:val="28"/>
        </w:rPr>
        <w:t>ơn</w:t>
      </w:r>
      <w:proofErr w:type="spellEnd"/>
      <w:r w:rsidRPr="00436232">
        <w:rPr>
          <w:sz w:val="28"/>
          <w:szCs w:val="28"/>
        </w:rPr>
        <w:t>.</w:t>
      </w:r>
    </w:p>
    <w:p w14:paraId="7EDDA855" w14:textId="77777777" w:rsidR="0043001B" w:rsidRPr="00436232" w:rsidRDefault="0043001B" w:rsidP="0043001B">
      <w:pPr>
        <w:spacing w:after="0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5990"/>
      </w:tblGrid>
      <w:tr w:rsidR="00436232" w:rsidRPr="00436232" w14:paraId="72B74255" w14:textId="77777777" w:rsidTr="00EE13C0">
        <w:trPr>
          <w:jc w:val="center"/>
        </w:trPr>
        <w:tc>
          <w:tcPr>
            <w:tcW w:w="3415" w:type="dxa"/>
          </w:tcPr>
          <w:p w14:paraId="09D0B0CA" w14:textId="013E6A19" w:rsidR="00B91B2C" w:rsidRPr="00436232" w:rsidRDefault="00514C58" w:rsidP="00EE13C0">
            <w:pPr>
              <w:spacing w:after="0" w:line="240" w:lineRule="auto"/>
              <w:rPr>
                <w:sz w:val="28"/>
                <w:szCs w:val="28"/>
              </w:rPr>
            </w:pPr>
            <w:r w:rsidRPr="00436232">
              <w:rPr>
                <w:sz w:val="28"/>
                <w:szCs w:val="28"/>
              </w:rPr>
              <w:tab/>
            </w:r>
            <w:r w:rsidRPr="00436232">
              <w:rPr>
                <w:sz w:val="28"/>
                <w:szCs w:val="28"/>
              </w:rPr>
              <w:tab/>
            </w:r>
            <w:r w:rsidRPr="00436232">
              <w:rPr>
                <w:sz w:val="28"/>
                <w:szCs w:val="28"/>
              </w:rPr>
              <w:tab/>
            </w:r>
            <w:r w:rsidRPr="00436232">
              <w:rPr>
                <w:sz w:val="28"/>
                <w:szCs w:val="28"/>
              </w:rPr>
              <w:tab/>
            </w:r>
            <w:r w:rsidRPr="00436232">
              <w:rPr>
                <w:sz w:val="28"/>
                <w:szCs w:val="28"/>
              </w:rPr>
              <w:tab/>
            </w:r>
          </w:p>
        </w:tc>
        <w:tc>
          <w:tcPr>
            <w:tcW w:w="5990" w:type="dxa"/>
          </w:tcPr>
          <w:p w14:paraId="795F9727" w14:textId="6336A894" w:rsidR="00514C58" w:rsidRPr="00436232" w:rsidRDefault="00514C58" w:rsidP="00EE13C0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436232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436232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436232">
              <w:rPr>
                <w:i/>
                <w:iCs/>
                <w:sz w:val="28"/>
                <w:szCs w:val="28"/>
              </w:rPr>
              <w:t xml:space="preserve"> Chí Minh, </w:t>
            </w:r>
            <w:proofErr w:type="spellStart"/>
            <w:r w:rsidRPr="00436232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436232">
              <w:rPr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 w:rsidRPr="00436232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436232">
              <w:rPr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 w:rsidRPr="00436232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436232">
              <w:rPr>
                <w:i/>
                <w:iCs/>
                <w:sz w:val="28"/>
                <w:szCs w:val="28"/>
              </w:rPr>
              <w:t xml:space="preserve"> 2026</w:t>
            </w:r>
          </w:p>
          <w:p w14:paraId="261AF1B4" w14:textId="5918B4A3" w:rsidR="00B91B2C" w:rsidRPr="00436232" w:rsidRDefault="006404AB" w:rsidP="00EE13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436232">
              <w:rPr>
                <w:sz w:val="28"/>
                <w:szCs w:val="28"/>
              </w:rPr>
              <w:t>Người</w:t>
            </w:r>
            <w:proofErr w:type="spellEnd"/>
            <w:r w:rsidRPr="00436232">
              <w:rPr>
                <w:sz w:val="28"/>
                <w:szCs w:val="28"/>
              </w:rPr>
              <w:t xml:space="preserve"> </w:t>
            </w:r>
            <w:proofErr w:type="spellStart"/>
            <w:r w:rsidRPr="00436232">
              <w:rPr>
                <w:sz w:val="28"/>
                <w:szCs w:val="28"/>
              </w:rPr>
              <w:t>làm</w:t>
            </w:r>
            <w:proofErr w:type="spellEnd"/>
            <w:r w:rsidRPr="00436232">
              <w:rPr>
                <w:sz w:val="28"/>
                <w:szCs w:val="28"/>
              </w:rPr>
              <w:t xml:space="preserve"> </w:t>
            </w:r>
            <w:proofErr w:type="spellStart"/>
            <w:r w:rsidRPr="00436232">
              <w:rPr>
                <w:sz w:val="28"/>
                <w:szCs w:val="28"/>
              </w:rPr>
              <w:t>đơn</w:t>
            </w:r>
            <w:proofErr w:type="spellEnd"/>
            <w:r w:rsidRPr="00436232">
              <w:rPr>
                <w:sz w:val="28"/>
                <w:szCs w:val="28"/>
              </w:rPr>
              <w:br/>
              <w:t>(</w:t>
            </w:r>
            <w:proofErr w:type="spellStart"/>
            <w:r w:rsidRPr="00436232">
              <w:rPr>
                <w:sz w:val="28"/>
                <w:szCs w:val="28"/>
              </w:rPr>
              <w:t>Ký</w:t>
            </w:r>
            <w:proofErr w:type="spellEnd"/>
            <w:r w:rsidRPr="00436232">
              <w:rPr>
                <w:sz w:val="28"/>
                <w:szCs w:val="28"/>
              </w:rPr>
              <w:t xml:space="preserve"> </w:t>
            </w:r>
            <w:proofErr w:type="spellStart"/>
            <w:r w:rsidRPr="00436232">
              <w:rPr>
                <w:sz w:val="28"/>
                <w:szCs w:val="28"/>
              </w:rPr>
              <w:t>và</w:t>
            </w:r>
            <w:proofErr w:type="spellEnd"/>
            <w:r w:rsidRPr="00436232">
              <w:rPr>
                <w:sz w:val="28"/>
                <w:szCs w:val="28"/>
              </w:rPr>
              <w:t xml:space="preserve"> </w:t>
            </w:r>
            <w:proofErr w:type="spellStart"/>
            <w:r w:rsidRPr="00436232">
              <w:rPr>
                <w:sz w:val="28"/>
                <w:szCs w:val="28"/>
              </w:rPr>
              <w:t>ghi</w:t>
            </w:r>
            <w:proofErr w:type="spellEnd"/>
            <w:r w:rsidRPr="00436232">
              <w:rPr>
                <w:sz w:val="28"/>
                <w:szCs w:val="28"/>
              </w:rPr>
              <w:t xml:space="preserve"> </w:t>
            </w:r>
            <w:proofErr w:type="spellStart"/>
            <w:r w:rsidRPr="00436232">
              <w:rPr>
                <w:sz w:val="28"/>
                <w:szCs w:val="28"/>
              </w:rPr>
              <w:t>rõ</w:t>
            </w:r>
            <w:proofErr w:type="spellEnd"/>
            <w:r w:rsidRPr="00436232">
              <w:rPr>
                <w:sz w:val="28"/>
                <w:szCs w:val="28"/>
              </w:rPr>
              <w:t xml:space="preserve"> </w:t>
            </w:r>
            <w:proofErr w:type="spellStart"/>
            <w:r w:rsidRPr="00436232">
              <w:rPr>
                <w:sz w:val="28"/>
                <w:szCs w:val="28"/>
              </w:rPr>
              <w:t>họ</w:t>
            </w:r>
            <w:proofErr w:type="spellEnd"/>
            <w:r w:rsidRPr="00436232">
              <w:rPr>
                <w:sz w:val="28"/>
                <w:szCs w:val="28"/>
              </w:rPr>
              <w:t xml:space="preserve"> </w:t>
            </w:r>
            <w:proofErr w:type="spellStart"/>
            <w:r w:rsidRPr="00436232">
              <w:rPr>
                <w:sz w:val="28"/>
                <w:szCs w:val="28"/>
              </w:rPr>
              <w:t>tên</w:t>
            </w:r>
            <w:proofErr w:type="spellEnd"/>
            <w:r w:rsidRPr="00436232">
              <w:rPr>
                <w:sz w:val="28"/>
                <w:szCs w:val="28"/>
              </w:rPr>
              <w:t>)</w:t>
            </w:r>
            <w:r w:rsidRPr="00436232">
              <w:rPr>
                <w:sz w:val="28"/>
                <w:szCs w:val="28"/>
              </w:rPr>
              <w:br/>
            </w:r>
            <w:r w:rsidRPr="00436232">
              <w:rPr>
                <w:sz w:val="28"/>
                <w:szCs w:val="28"/>
              </w:rPr>
              <w:br/>
            </w:r>
            <w:r w:rsidRPr="00436232">
              <w:rPr>
                <w:sz w:val="28"/>
                <w:szCs w:val="28"/>
              </w:rPr>
              <w:br/>
            </w:r>
            <w:r w:rsidRPr="00436232">
              <w:rPr>
                <w:sz w:val="28"/>
                <w:szCs w:val="28"/>
              </w:rPr>
              <w:br/>
            </w:r>
          </w:p>
        </w:tc>
      </w:tr>
    </w:tbl>
    <w:p w14:paraId="7B789CB4" w14:textId="5779AA2B" w:rsidR="00B91B2C" w:rsidRPr="00436232" w:rsidRDefault="00B91B2C" w:rsidP="00EE13C0">
      <w:pPr>
        <w:spacing w:before="120" w:after="0" w:line="240" w:lineRule="auto"/>
        <w:ind w:firstLine="720"/>
        <w:jc w:val="both"/>
        <w:rPr>
          <w:sz w:val="28"/>
          <w:szCs w:val="28"/>
        </w:rPr>
      </w:pPr>
    </w:p>
    <w:sectPr w:rsidR="00B91B2C" w:rsidRPr="00436232" w:rsidSect="0058186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590C4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370244">
    <w:abstractNumId w:val="8"/>
  </w:num>
  <w:num w:numId="2" w16cid:durableId="1333678566">
    <w:abstractNumId w:val="6"/>
  </w:num>
  <w:num w:numId="3" w16cid:durableId="618947907">
    <w:abstractNumId w:val="5"/>
  </w:num>
  <w:num w:numId="4" w16cid:durableId="647562036">
    <w:abstractNumId w:val="4"/>
  </w:num>
  <w:num w:numId="5" w16cid:durableId="1862402294">
    <w:abstractNumId w:val="7"/>
  </w:num>
  <w:num w:numId="6" w16cid:durableId="928807701">
    <w:abstractNumId w:val="3"/>
  </w:num>
  <w:num w:numId="7" w16cid:durableId="1319504190">
    <w:abstractNumId w:val="2"/>
  </w:num>
  <w:num w:numId="8" w16cid:durableId="1921258857">
    <w:abstractNumId w:val="1"/>
  </w:num>
  <w:num w:numId="9" w16cid:durableId="154332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633"/>
    <w:rsid w:val="0006063C"/>
    <w:rsid w:val="00066CBC"/>
    <w:rsid w:val="0009631F"/>
    <w:rsid w:val="000C6854"/>
    <w:rsid w:val="000D0EDE"/>
    <w:rsid w:val="00102C0D"/>
    <w:rsid w:val="00123C9F"/>
    <w:rsid w:val="00126F3C"/>
    <w:rsid w:val="0015074B"/>
    <w:rsid w:val="00194EFA"/>
    <w:rsid w:val="001E228F"/>
    <w:rsid w:val="001E390F"/>
    <w:rsid w:val="0024759F"/>
    <w:rsid w:val="002806A0"/>
    <w:rsid w:val="0029639D"/>
    <w:rsid w:val="002E7236"/>
    <w:rsid w:val="00326F90"/>
    <w:rsid w:val="003A0C0A"/>
    <w:rsid w:val="003C58C1"/>
    <w:rsid w:val="003F14CA"/>
    <w:rsid w:val="003F4F1B"/>
    <w:rsid w:val="0041122D"/>
    <w:rsid w:val="004120DE"/>
    <w:rsid w:val="0043001B"/>
    <w:rsid w:val="00436232"/>
    <w:rsid w:val="00477DEB"/>
    <w:rsid w:val="00482E73"/>
    <w:rsid w:val="004C7B26"/>
    <w:rsid w:val="00514C58"/>
    <w:rsid w:val="00572716"/>
    <w:rsid w:val="00581860"/>
    <w:rsid w:val="00586EE6"/>
    <w:rsid w:val="005D00D9"/>
    <w:rsid w:val="006404AB"/>
    <w:rsid w:val="00697D82"/>
    <w:rsid w:val="006B07D2"/>
    <w:rsid w:val="006B07ED"/>
    <w:rsid w:val="00796F72"/>
    <w:rsid w:val="007B232F"/>
    <w:rsid w:val="007C78A5"/>
    <w:rsid w:val="007D70AB"/>
    <w:rsid w:val="007E4B21"/>
    <w:rsid w:val="007F5F9C"/>
    <w:rsid w:val="00826834"/>
    <w:rsid w:val="0084185A"/>
    <w:rsid w:val="008432A3"/>
    <w:rsid w:val="00855EFD"/>
    <w:rsid w:val="008A6C43"/>
    <w:rsid w:val="009374C4"/>
    <w:rsid w:val="00951D12"/>
    <w:rsid w:val="00963514"/>
    <w:rsid w:val="009C6AB1"/>
    <w:rsid w:val="00A00532"/>
    <w:rsid w:val="00A12D28"/>
    <w:rsid w:val="00A405F0"/>
    <w:rsid w:val="00AA1D8D"/>
    <w:rsid w:val="00B47730"/>
    <w:rsid w:val="00B91B2C"/>
    <w:rsid w:val="00BD6D07"/>
    <w:rsid w:val="00BE589B"/>
    <w:rsid w:val="00C1323C"/>
    <w:rsid w:val="00CB0664"/>
    <w:rsid w:val="00D773F5"/>
    <w:rsid w:val="00E16505"/>
    <w:rsid w:val="00EC2013"/>
    <w:rsid w:val="00EE13C0"/>
    <w:rsid w:val="00EF78F0"/>
    <w:rsid w:val="00F44821"/>
    <w:rsid w:val="00F66953"/>
    <w:rsid w:val="00FB6C8E"/>
    <w:rsid w:val="00FC63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5DD34"/>
  <w14:defaultImageDpi w14:val="300"/>
  <w15:docId w15:val="{6299D05A-2F46-45C9-99F3-6C70AEBC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/>
    </w:pPr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165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E6DE3-D550-4DC8-9DDC-E22306A5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4</cp:revision>
  <dcterms:created xsi:type="dcterms:W3CDTF">2026-06-02T04:14:00Z</dcterms:created>
  <dcterms:modified xsi:type="dcterms:W3CDTF">2026-06-03T08:17:00Z</dcterms:modified>
  <cp:category/>
</cp:coreProperties>
</file>